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Exercise your brain!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wonky    </w:t>
      </w:r>
      <w:r>
        <w:t xml:space="preserve">   viper    </w:t>
      </w:r>
      <w:r>
        <w:t xml:space="preserve">   tuber    </w:t>
      </w:r>
      <w:r>
        <w:t xml:space="preserve">   scuttlebutt    </w:t>
      </w:r>
      <w:r>
        <w:t xml:space="preserve">   rumpus    </w:t>
      </w:r>
      <w:r>
        <w:t xml:space="preserve">   proctor    </w:t>
      </w:r>
      <w:r>
        <w:t xml:space="preserve">   pantaloons    </w:t>
      </w:r>
      <w:r>
        <w:t xml:space="preserve">   noggin    </w:t>
      </w:r>
      <w:r>
        <w:t xml:space="preserve">   mugwump    </w:t>
      </w:r>
      <w:r>
        <w:t xml:space="preserve">   monkey    </w:t>
      </w:r>
      <w:r>
        <w:t xml:space="preserve">   manscape    </w:t>
      </w:r>
      <w:r>
        <w:t xml:space="preserve">   loopy    </w:t>
      </w:r>
      <w:r>
        <w:t xml:space="preserve">   lackadaisical    </w:t>
      </w:r>
      <w:r>
        <w:t xml:space="preserve">   knickers    </w:t>
      </w:r>
      <w:r>
        <w:t xml:space="preserve">   kinkajou    </w:t>
      </w:r>
      <w:r>
        <w:t xml:space="preserve">   kerplunk    </w:t>
      </w:r>
      <w:r>
        <w:t xml:space="preserve">   katydid    </w:t>
      </w:r>
      <w:r>
        <w:t xml:space="preserve">   kahuna    </w:t>
      </w:r>
      <w:r>
        <w:t xml:space="preserve">   janky    </w:t>
      </w:r>
      <w:r>
        <w:t xml:space="preserve">   indubitably    </w:t>
      </w:r>
      <w:r>
        <w:t xml:space="preserve">   hullabaloo    </w:t>
      </w:r>
      <w:r>
        <w:t xml:space="preserve">   hornswoggle    </w:t>
      </w:r>
      <w:r>
        <w:t xml:space="preserve">   hoi polloi    </w:t>
      </w:r>
      <w:r>
        <w:t xml:space="preserve">   hitherto    </w:t>
      </w:r>
      <w:r>
        <w:t xml:space="preserve">   gunky    </w:t>
      </w:r>
      <w:r>
        <w:t xml:space="preserve">   gumption    </w:t>
      </w:r>
      <w:r>
        <w:t xml:space="preserve">   grog    </w:t>
      </w:r>
      <w:r>
        <w:t xml:space="preserve">   gobsmacked    </w:t>
      </w:r>
      <w:r>
        <w:t xml:space="preserve">   girdle    </w:t>
      </w:r>
      <w:r>
        <w:t xml:space="preserve">   fungible    </w:t>
      </w:r>
      <w:r>
        <w:t xml:space="preserve">   floozy    </w:t>
      </w:r>
      <w:r>
        <w:t xml:space="preserve">   flanker    </w:t>
      </w:r>
      <w:r>
        <w:t xml:space="preserve">   finagle    </w:t>
      </w:r>
      <w:r>
        <w:t xml:space="preserve">   fiddledeedee    </w:t>
      </w:r>
      <w:r>
        <w:t xml:space="preserve">   eschew    </w:t>
      </w:r>
      <w:r>
        <w:t xml:space="preserve">   doohickey    </w:t>
      </w:r>
      <w:r>
        <w:t xml:space="preserve">   doodle    </w:t>
      </w:r>
      <w:r>
        <w:t xml:space="preserve">   dingy    </w:t>
      </w:r>
      <w:r>
        <w:t xml:space="preserve">   didgeridoo    </w:t>
      </w:r>
      <w:r>
        <w:t xml:space="preserve">   coot    </w:t>
      </w:r>
      <w:r>
        <w:t xml:space="preserve">   conniption    </w:t>
      </w:r>
      <w:r>
        <w:t xml:space="preserve">   cheeky    </w:t>
      </w:r>
      <w:r>
        <w:t xml:space="preserve">   cattywampus    </w:t>
      </w:r>
      <w:r>
        <w:t xml:space="preserve">   caterwaul    </w:t>
      </w:r>
      <w:r>
        <w:t xml:space="preserve">   carbuncle    </w:t>
      </w:r>
      <w:r>
        <w:t xml:space="preserve">   cantankerous    </w:t>
      </w:r>
      <w:r>
        <w:t xml:space="preserve">   canoodle    </w:t>
      </w:r>
      <w:r>
        <w:t xml:space="preserve">   bumfuzzle    </w:t>
      </w:r>
      <w:r>
        <w:t xml:space="preserve">   bulgur    </w:t>
      </w:r>
      <w:r>
        <w:t xml:space="preserve">   buccaneer    </w:t>
      </w:r>
      <w:r>
        <w:t xml:space="preserve">   bobolink    </w:t>
      </w:r>
      <w:r>
        <w:t xml:space="preserve">   bilirubin    </w:t>
      </w:r>
      <w:r>
        <w:t xml:space="preserve">   bifurcate    </w:t>
      </w:r>
      <w:r>
        <w:t xml:space="preserve">   bevy    </w:t>
      </w:r>
      <w:r>
        <w:t xml:space="preserve">   bazinga    </w:t>
      </w:r>
      <w:r>
        <w:t xml:space="preserve">   bamboozled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your brain!</dc:title>
  <dcterms:created xsi:type="dcterms:W3CDTF">2021-10-11T06:37:41Z</dcterms:created>
  <dcterms:modified xsi:type="dcterms:W3CDTF">2021-10-11T06:37:41Z</dcterms:modified>
</cp:coreProperties>
</file>