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Run    </w:t>
      </w:r>
      <w:r>
        <w:t xml:space="preserve">   Shuffle    </w:t>
      </w:r>
      <w:r>
        <w:t xml:space="preserve">   Skip    </w:t>
      </w:r>
      <w:r>
        <w:t xml:space="preserve">   Jog    </w:t>
      </w:r>
      <w:r>
        <w:t xml:space="preserve">   Gallop    </w:t>
      </w:r>
      <w:r>
        <w:t xml:space="preserve">   Bicycle    </w:t>
      </w:r>
      <w:r>
        <w:t xml:space="preserve">   Swim    </w:t>
      </w:r>
      <w:r>
        <w:t xml:space="preserve">   Jump    </w:t>
      </w:r>
      <w:r>
        <w:t xml:space="preserve">   Hop    </w:t>
      </w:r>
      <w:r>
        <w:t xml:space="preserve">   Squats    </w:t>
      </w:r>
      <w:r>
        <w:t xml:space="preserve">   Sit Ups    </w:t>
      </w:r>
      <w:r>
        <w:t xml:space="preserve">   Push 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Exercises</dc:title>
  <dcterms:created xsi:type="dcterms:W3CDTF">2021-10-11T06:38:05Z</dcterms:created>
  <dcterms:modified xsi:type="dcterms:W3CDTF">2021-10-11T06:38:05Z</dcterms:modified>
</cp:coreProperties>
</file>