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Exercises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high knees    </w:t>
      </w:r>
      <w:r>
        <w:t xml:space="preserve">   lunges    </w:t>
      </w:r>
      <w:r>
        <w:t xml:space="preserve">   planks    </w:t>
      </w:r>
      <w:r>
        <w:t xml:space="preserve">   push up    </w:t>
      </w:r>
      <w:r>
        <w:t xml:space="preserve">   side planks    </w:t>
      </w:r>
      <w:r>
        <w:t xml:space="preserve">   sit up    </w:t>
      </w:r>
      <w:r>
        <w:t xml:space="preserve">   squats    </w:t>
      </w:r>
      <w:r>
        <w:t xml:space="preserve">   star jumps    </w:t>
      </w:r>
      <w:r>
        <w:t xml:space="preserve">   step up onto chair    </w:t>
      </w:r>
      <w:r>
        <w:t xml:space="preserve">   wall sits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Exercises </dc:title>
  <dcterms:created xsi:type="dcterms:W3CDTF">2021-10-11T06:37:13Z</dcterms:created>
  <dcterms:modified xsi:type="dcterms:W3CDTF">2021-10-11T06:37:13Z</dcterms:modified>
</cp:coreProperties>
</file>