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Exercises to Prevent Falls</w:t>
      </w:r>
    </w:p>
    <w:p>
      <w:pPr>
        <w:pStyle w:val="Questions"/>
      </w:pPr>
      <w:r>
        <w:t xml:space="preserve">1. RCMHA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 HOERULSD LSLRO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OET IOTNP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FACL ARIESS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NOE EGL DTASN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LWAL UHPS 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NEEK IFSLT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LGE URLCS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WSITR AOOTTIRN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INREFG RASEDP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Exercises to Prevent Falls</dc:title>
  <dcterms:created xsi:type="dcterms:W3CDTF">2021-10-11T06:37:33Z</dcterms:created>
  <dcterms:modified xsi:type="dcterms:W3CDTF">2021-10-11T06:37:33Z</dcterms:modified>
</cp:coreProperties>
</file>