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Exgenous Zeitgeber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SCN located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external cue that synchronizes and organism's biological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cells that are sensitive to dim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have a role as zeitgebers like social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biological process in the body that repeats itself over a period of approximately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which is sensitive to natural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external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light-sensitive layer of shell tissue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Sends the signals throughout the body in respones to dark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zeitgeber for most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colour vision and function in relatively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Exgenous Zeitgeber</dc:title>
  <dcterms:created xsi:type="dcterms:W3CDTF">2021-10-11T06:37:48Z</dcterms:created>
  <dcterms:modified xsi:type="dcterms:W3CDTF">2021-10-11T06:37:48Z</dcterms:modified>
</cp:coreProperties>
</file>