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Existence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believe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believe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Hindu God which is the supreme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unsure about God/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believes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sequence in nature that is used to prove God's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sin was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Father, son and holy spirit make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is all-knowing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is all-loving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Reasons why people question God's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everywhere at the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is all-powerful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does not believe in God/ supernatural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Non-religious viewpoint you studied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Existence of God</dc:title>
  <dcterms:created xsi:type="dcterms:W3CDTF">2021-10-11T06:38:51Z</dcterms:created>
  <dcterms:modified xsi:type="dcterms:W3CDTF">2021-10-11T06:38:51Z</dcterms:modified>
</cp:coreProperties>
</file>