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Existential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emptiness    </w:t>
      </w:r>
      <w:r>
        <w:t xml:space="preserve">   isolation    </w:t>
      </w:r>
      <w:r>
        <w:t xml:space="preserve">   fear    </w:t>
      </w:r>
      <w:r>
        <w:t xml:space="preserve">   meaningless    </w:t>
      </w:r>
      <w:r>
        <w:t xml:space="preserve">   tension    </w:t>
      </w:r>
      <w:r>
        <w:t xml:space="preserve">   concern    </w:t>
      </w:r>
      <w:r>
        <w:t xml:space="preserve">   freedom    </w:t>
      </w:r>
      <w:r>
        <w:t xml:space="preserve">   creativity    </w:t>
      </w:r>
      <w:r>
        <w:t xml:space="preserve">   life    </w:t>
      </w:r>
      <w:r>
        <w:t xml:space="preserve">   Yalom    </w:t>
      </w:r>
      <w:r>
        <w:t xml:space="preserve">   death    </w:t>
      </w:r>
      <w:r>
        <w:t xml:space="preserve">   love    </w:t>
      </w:r>
      <w:r>
        <w:t xml:space="preserve">   loneliness    </w:t>
      </w:r>
      <w:r>
        <w:t xml:space="preserve">   grief    </w:t>
      </w:r>
      <w:r>
        <w:t xml:space="preserve">   despair    </w:t>
      </w:r>
      <w:r>
        <w:t xml:space="preserve">   anxiety    </w:t>
      </w:r>
      <w:r>
        <w:t xml:space="preserve">   turmoil    </w:t>
      </w:r>
      <w:r>
        <w:t xml:space="preserve">   existence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Existential Therapy</dc:title>
  <dcterms:created xsi:type="dcterms:W3CDTF">2021-10-11T06:38:01Z</dcterms:created>
  <dcterms:modified xsi:type="dcterms:W3CDTF">2021-10-11T06:38:01Z</dcterms:modified>
</cp:coreProperties>
</file>