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Existential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Absurdity    </w:t>
      </w:r>
      <w:r>
        <w:t xml:space="preserve">   Alienation    </w:t>
      </w:r>
      <w:r>
        <w:t xml:space="preserve">   Existence    </w:t>
      </w:r>
      <w:r>
        <w:t xml:space="preserve">   Existentialism    </w:t>
      </w:r>
      <w:r>
        <w:t xml:space="preserve">   Free Will    </w:t>
      </w:r>
      <w:r>
        <w:t xml:space="preserve">   Freedom    </w:t>
      </w:r>
      <w:r>
        <w:t xml:space="preserve">   Higher Power    </w:t>
      </w:r>
      <w:r>
        <w:t xml:space="preserve">   Irrational    </w:t>
      </w:r>
      <w:r>
        <w:t xml:space="preserve">   Isolation    </w:t>
      </w:r>
      <w:r>
        <w:t xml:space="preserve">   Random    </w:t>
      </w:r>
      <w:r>
        <w:t xml:space="preserve">   Ridiculousness    </w:t>
      </w:r>
      <w:r>
        <w:t xml:space="preserve">   Separation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Existential Word Search</dc:title>
  <dcterms:created xsi:type="dcterms:W3CDTF">2021-10-11T06:38:13Z</dcterms:created>
  <dcterms:modified xsi:type="dcterms:W3CDTF">2021-10-11T06:38:13Z</dcterms:modified>
</cp:coreProperties>
</file>