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Existentialism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Isolation    </w:t>
      </w:r>
      <w:r>
        <w:t xml:space="preserve">   Meaninglessness    </w:t>
      </w:r>
      <w:r>
        <w:t xml:space="preserve">   Responsibility    </w:t>
      </w:r>
      <w:r>
        <w:t xml:space="preserve">   Freedom    </w:t>
      </w:r>
      <w:r>
        <w:t xml:space="preserve">   Death    </w:t>
      </w:r>
      <w:r>
        <w:t xml:space="preserve">   Love    </w:t>
      </w:r>
      <w:r>
        <w:t xml:space="preserve">   Authentic    </w:t>
      </w:r>
      <w:r>
        <w:t xml:space="preserve">   Agape    </w:t>
      </w:r>
      <w:r>
        <w:t xml:space="preserve">   Philia    </w:t>
      </w:r>
      <w:r>
        <w:t xml:space="preserve">   Eros    </w:t>
      </w:r>
      <w:r>
        <w:t xml:space="preserve">   Sex    </w:t>
      </w:r>
      <w:r>
        <w:t xml:space="preserve">   Creative    </w:t>
      </w:r>
      <w:r>
        <w:t xml:space="preserve">   Ordinary    </w:t>
      </w:r>
      <w:r>
        <w:t xml:space="preserve">   Rebellion    </w:t>
      </w:r>
      <w:r>
        <w:t xml:space="preserve">   Innocence    </w:t>
      </w:r>
      <w:r>
        <w:t xml:space="preserve">   Marcel    </w:t>
      </w:r>
      <w:r>
        <w:t xml:space="preserve">   Frankl    </w:t>
      </w:r>
      <w:r>
        <w:t xml:space="preserve">   Yalom    </w:t>
      </w:r>
      <w:r>
        <w:t xml:space="preserve">   Therapy    </w:t>
      </w:r>
      <w:r>
        <w:t xml:space="preserve">  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Existentialism</dc:title>
  <dcterms:created xsi:type="dcterms:W3CDTF">2021-10-11T06:37:14Z</dcterms:created>
  <dcterms:modified xsi:type="dcterms:W3CDTF">2021-10-11T06:37:14Z</dcterms:modified>
</cp:coreProperties>
</file>