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Existentialism Scramble</w:t>
      </w:r>
    </w:p>
    <w:p>
      <w:pPr>
        <w:pStyle w:val="Questions"/>
      </w:pPr>
      <w:r>
        <w:t xml:space="preserve">1. IMEPSO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SAMOIRTL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SBFELEI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ANJE ALPU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ORWPE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IDNUISLDVIIMA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LPYOHPSHIO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UJDNEMTG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 EEZHUNDMDAI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XSIMILATESTIEN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Existentialism Scramble</dc:title>
  <dcterms:created xsi:type="dcterms:W3CDTF">2021-10-11T06:37:34Z</dcterms:created>
  <dcterms:modified xsi:type="dcterms:W3CDTF">2021-10-11T06:37:34Z</dcterms:modified>
</cp:coreProperties>
</file>