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Exit Ticket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ist das Gegenteil zu verlieren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ist das Gegenteil zu gewinnen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ist träumen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ist im Stadion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ist über dem zweiten Platz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ist ein anderes Wort für der Cup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Sie sind die Gewinner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ist ein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ist ein großes Turnier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ist ein besonderer Fußballspieler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Exit Ticket</dc:title>
  <dcterms:created xsi:type="dcterms:W3CDTF">2021-10-11T06:38:22Z</dcterms:created>
  <dcterms:modified xsi:type="dcterms:W3CDTF">2021-10-11T06:38:22Z</dcterms:modified>
</cp:coreProperties>
</file>