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Exit Ticket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grumpy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sleep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draw</w:t>
            </w:r>
          </w:p>
        </w:tc>
      </w:tr>
    </w:tbl>
    <w:p>
      <w:pPr>
        <w:pStyle w:val="WordBankMedium"/>
      </w:pPr>
      <w:r>
        <w:t xml:space="preserve">   petit    </w:t>
      </w:r>
      <w:r>
        <w:t xml:space="preserve">   grognon    </w:t>
      </w:r>
      <w:r>
        <w:t xml:space="preserve">   fort    </w:t>
      </w:r>
      <w:r>
        <w:t xml:space="preserve">   avoirpeur    </w:t>
      </w:r>
      <w:r>
        <w:t xml:space="preserve">   dormir    </w:t>
      </w:r>
      <w:r>
        <w:t xml:space="preserve">   rapide    </w:t>
      </w:r>
      <w:r>
        <w:t xml:space="preserve">   dessiner    </w:t>
      </w:r>
      <w:r>
        <w:t xml:space="preserve">   manger    </w:t>
      </w:r>
      <w:r>
        <w:t xml:space="preserve">   gros    </w:t>
      </w:r>
      <w:r>
        <w:t xml:space="preserve">   chanter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Exit Ticket 2</dc:title>
  <dcterms:created xsi:type="dcterms:W3CDTF">2021-10-11T06:38:24Z</dcterms:created>
  <dcterms:modified xsi:type="dcterms:W3CDTF">2021-10-11T06:38:24Z</dcterms:modified>
</cp:coreProperties>
</file>