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Exit Ticket (4/23/20)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ist nicht niedriger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ist nicht zum Mitnehmen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ist zu mischen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 ist dran?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ist nicht das Wenigsten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ist eine andere wort für auswählen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ist die horizontale Stapel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ist nicht am Meisten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hat die Karten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ist was du sammeln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Exit Ticket (4/23/20)</dc:title>
  <dcterms:created xsi:type="dcterms:W3CDTF">2021-10-11T06:38:34Z</dcterms:created>
  <dcterms:modified xsi:type="dcterms:W3CDTF">2021-10-11T06:38:34Z</dcterms:modified>
</cp:coreProperties>
</file>