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Exit Ticket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Bonsoir, ca va bien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good 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bientot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see you 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Merci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 Revoir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speaks english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elle parle anglais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evening, are you doing well?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Bonne nuit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well and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bienvenue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Bonne Soiree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Tres bien et toi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 French</dc:title>
  <dcterms:created xsi:type="dcterms:W3CDTF">2021-10-11T06:38:28Z</dcterms:created>
  <dcterms:modified xsi:type="dcterms:W3CDTF">2021-10-11T06:38:28Z</dcterms:modified>
</cp:coreProperties>
</file>