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by the side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that shows the relationship between a noun/pronoun and other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referring to 2 people or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referring to more than two people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verb that means "to receive" or "agree"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within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from outside to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subordinating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joins words or groups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types of conjunctions coordinating/correlative/and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addition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exclamatory word that is not related to the other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quiz</dc:title>
  <dcterms:created xsi:type="dcterms:W3CDTF">2021-10-11T06:37:52Z</dcterms:created>
  <dcterms:modified xsi:type="dcterms:W3CDTF">2021-10-11T06:37:52Z</dcterms:modified>
</cp:coreProperties>
</file>