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Exit ticket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habitant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batiment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magasin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english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montagne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volcanoe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riviere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building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colline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anglais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ticket</dc:title>
  <dcterms:created xsi:type="dcterms:W3CDTF">2021-10-11T06:38:26Z</dcterms:created>
  <dcterms:modified xsi:type="dcterms:W3CDTF">2021-10-11T06:38:26Z</dcterms:modified>
</cp:coreProperties>
</file>