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Exmoor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bridgetown    </w:t>
      </w:r>
      <w:r>
        <w:t xml:space="preserve">   winsford    </w:t>
      </w:r>
      <w:r>
        <w:t xml:space="preserve">   tarrsteps    </w:t>
      </w:r>
      <w:r>
        <w:t xml:space="preserve">   bromptonregis    </w:t>
      </w:r>
      <w:r>
        <w:t xml:space="preserve">   treborough    </w:t>
      </w:r>
      <w:r>
        <w:t xml:space="preserve">   exton    </w:t>
      </w:r>
      <w:r>
        <w:t xml:space="preserve">   hawkridge    </w:t>
      </w:r>
      <w:r>
        <w:t xml:space="preserve">   dulverton    </w:t>
      </w:r>
      <w:r>
        <w:t xml:space="preserve">   withypool    </w:t>
      </w:r>
      <w:r>
        <w:t xml:space="preserve">   exford    </w:t>
      </w:r>
      <w:r>
        <w:t xml:space="preserve">   selworthy    </w:t>
      </w:r>
      <w:r>
        <w:t xml:space="preserve">   dunkerybeacon    </w:t>
      </w:r>
      <w:r>
        <w:t xml:space="preserve">   porlockweir    </w:t>
      </w:r>
      <w:r>
        <w:t xml:space="preserve">   whitefield    </w:t>
      </w:r>
      <w:r>
        <w:t xml:space="preserve">   twitchen    </w:t>
      </w:r>
      <w:r>
        <w:t xml:space="preserve">   simonsbath    </w:t>
      </w:r>
      <w:r>
        <w:t xml:space="preserve">   malmsmead    </w:t>
      </w:r>
      <w:r>
        <w:t xml:space="preserve">   parracombe    </w:t>
      </w:r>
      <w:r>
        <w:t xml:space="preserve">   BlackmoorGate    </w:t>
      </w:r>
      <w:r>
        <w:t xml:space="preserve">   lynton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Exmoor National Park</dc:title>
  <dcterms:created xsi:type="dcterms:W3CDTF">2021-10-11T06:37:41Z</dcterms:created>
  <dcterms:modified xsi:type="dcterms:W3CDTF">2021-10-11T06:37:41Z</dcterms:modified>
</cp:coreProperties>
</file>