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 QuizTime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Chanyeol, where's the ____-flavoured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Sehun and Kai didn't want to _____ Chanyeol with their gifts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Luhan couldn't act with Suho because he is too ____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Chen sings from his ____ _____ (5,5)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terrified of heights?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'D.O, where's Luhan?' '_____ him'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During the low note challenge, who was the first to be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created the iconic Exo Showtime thumbs up? (full name)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Suho wash when 'helping' with the cooking?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won the rap battle? (use stage 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Luhan ordered 2 portions of ___________ for 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seconds did they have to get around all of the rooms in order to escape?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went to the cinema alone?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blocked Lay when he was trying to look through the binoculars?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Chen buy Chanyeol for his birthday?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Chen: I SAID I'M HAVING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Baekhyun's favourite facial feature?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 QuizTime</dc:title>
  <dcterms:created xsi:type="dcterms:W3CDTF">2021-10-11T06:37:31Z</dcterms:created>
  <dcterms:modified xsi:type="dcterms:W3CDTF">2021-10-11T06:37:31Z</dcterms:modified>
</cp:coreProperties>
</file>