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Sehun,Jongin,Yixing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Chanyeol,Jongin,Sehun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dancing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Baekhyun, Jongdae,Chanyeol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Sehun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Vocal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Baekhyun,Jongdae,Kyungsoo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Rappers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 Minseok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Recent album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Junmyeon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" We Young"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Baekhyun,Loco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sings "Young 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Universe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92'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Chanyeol,Sehun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</dc:title>
  <dcterms:created xsi:type="dcterms:W3CDTF">2021-10-11T06:37:46Z</dcterms:created>
  <dcterms:modified xsi:type="dcterms:W3CDTF">2021-10-11T06:37:46Z</dcterms:modified>
</cp:coreProperties>
</file>