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Exodos, 20-28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One God    </w:t>
      </w:r>
      <w:r>
        <w:t xml:space="preserve">   Covenant    </w:t>
      </w:r>
      <w:r>
        <w:t xml:space="preserve">   Sacerdote    </w:t>
      </w:r>
      <w:r>
        <w:t xml:space="preserve">   Atrio    </w:t>
      </w:r>
      <w:r>
        <w:t xml:space="preserve">   Altar    </w:t>
      </w:r>
      <w:r>
        <w:t xml:space="preserve">   Santisimo    </w:t>
      </w:r>
      <w:r>
        <w:t xml:space="preserve">   Santo    </w:t>
      </w:r>
      <w:r>
        <w:t xml:space="preserve">   Santuario    </w:t>
      </w:r>
      <w:r>
        <w:t xml:space="preserve">   Candelabro    </w:t>
      </w:r>
      <w:r>
        <w:t xml:space="preserve">   Mesa    </w:t>
      </w:r>
      <w:r>
        <w:t xml:space="preserve">   Arca    </w:t>
      </w:r>
      <w:r>
        <w:t xml:space="preserve">   Blood    </w:t>
      </w:r>
      <w:r>
        <w:t xml:space="preserve">   No Covet    </w:t>
      </w:r>
      <w:r>
        <w:t xml:space="preserve">   No Lie    </w:t>
      </w:r>
      <w:r>
        <w:t xml:space="preserve">   No Stealing    </w:t>
      </w:r>
      <w:r>
        <w:t xml:space="preserve">   No Adultery    </w:t>
      </w:r>
      <w:r>
        <w:t xml:space="preserve">   No Murder    </w:t>
      </w:r>
      <w:r>
        <w:t xml:space="preserve">   Honor Your Parents    </w:t>
      </w:r>
      <w:r>
        <w:t xml:space="preserve">   No Misuse of God's Name    </w:t>
      </w:r>
      <w:r>
        <w:t xml:space="preserve">   No Idols    </w:t>
      </w:r>
      <w:r>
        <w:t xml:space="preserve">   purpura    </w:t>
      </w:r>
      <w:r>
        <w:t xml:space="preserve">   oro    </w:t>
      </w:r>
      <w:r>
        <w:t xml:space="preserve">   carmesi    </w:t>
      </w:r>
      <w:r>
        <w:t xml:space="preserve">   escarlata    </w:t>
      </w:r>
      <w:r>
        <w:t xml:space="preserve">   lino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Exodos, 20-28</dc:title>
  <dcterms:created xsi:type="dcterms:W3CDTF">2021-10-11T06:37:09Z</dcterms:created>
  <dcterms:modified xsi:type="dcterms:W3CDTF">2021-10-11T06:37:09Z</dcterms:modified>
</cp:coreProperties>
</file>