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Exodos Chpt. 4,5,6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Believe     </w:t>
      </w:r>
      <w:r>
        <w:t xml:space="preserve">   Slaves     </w:t>
      </w:r>
      <w:r>
        <w:t xml:space="preserve">   hard    </w:t>
      </w:r>
      <w:r>
        <w:t xml:space="preserve">   excuses    </w:t>
      </w:r>
      <w:r>
        <w:t xml:space="preserve">   Speaker     </w:t>
      </w:r>
      <w:r>
        <w:t xml:space="preserve">   leprosy     </w:t>
      </w:r>
      <w:r>
        <w:t xml:space="preserve">   Egypt    </w:t>
      </w:r>
      <w:r>
        <w:t xml:space="preserve">   Pharaoh     </w:t>
      </w:r>
      <w:r>
        <w:t xml:space="preserve">   Israelites    </w:t>
      </w:r>
      <w:r>
        <w:t xml:space="preserve">   Straw    </w:t>
      </w:r>
      <w:r>
        <w:t xml:space="preserve">   Moses    </w:t>
      </w:r>
      <w:r>
        <w:t xml:space="preserve">   Aaron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Exodos Chpt. 4,5,6 Word Search</dc:title>
  <dcterms:created xsi:type="dcterms:W3CDTF">2021-10-11T06:37:11Z</dcterms:created>
  <dcterms:modified xsi:type="dcterms:W3CDTF">2021-10-11T06:37:11Z</dcterms:modified>
</cp:coreProperties>
</file>