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Deals with day to day issues of living in an agricultural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bible calls ______ is different than what African American suffered in American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Laws that govern the actions of the priests, the regulations for the sacrifice, and the building and maintenance of the temple.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Laws that rely on punishment as a deterrent to criminal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entire animal except the hide would be burned on the altar.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Consisted of grains such as barley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Laws which are concerned primarily with restoring community after an offense has occurred. The goal is to keep the community together, which depends on people doing their part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meat of the animal was partially eaten by the priests and those who offered the sacrifice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Justice in terms of the distribution of wealth, opportunities, and privileges within a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Levitical Code 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still practices purity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 seventh sabbatical year. (every forty-ninth year)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emphasis of biblical laws is not on _________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</dc:title>
  <dcterms:created xsi:type="dcterms:W3CDTF">2021-10-11T06:37:50Z</dcterms:created>
  <dcterms:modified xsi:type="dcterms:W3CDTF">2021-10-11T06:37:50Z</dcterms:modified>
</cp:coreProperties>
</file>