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Future descendants (Ex 12:42)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practice of fulfilling or respecting the requirements of law (Ex 12:25)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kneading "bowls" (Ex 12:34)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were not to be broken of the Passover animal (Ex 12:46)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of day the Israelites had to stop and could start eating unleavened bread (Ex 12:18)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used to observe a joyful event (Ex 12:47)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mathematical term used to determine how much meat should be eaten (Ex 12:4)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rule or law (Ex 12:24)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small bushy plant of the mint family that was used like a paintbrush (Ex 12:22)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original name of the first lunar month and later called Nisan (Ex 2:2, Deut 16:1)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day of the month that the Passover animal was to be taken to a house (Ex 12:3)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person and a hired worker may not eat the Passover (Ex 12:45)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shout, shriek, yell, scream that was heard at midnight during the first Passover (Ex 12:30)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would not come on those who were obedient to Jehovah's commands (Ex 12:13)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It wasn't Israel's Passover, it was His (Ex 12:11)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time of day that the animal was to be slaughtered (Ex 12:6)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method the meat was to be cooked (Ex 12:9)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Jehovah would execute on all Egypt's gods (Ex 12:12)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An acceptable animal that could be used for the Passover meal (Ex 12:5)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No work was to be done on these two holy days - this was done instead (Ex 12:16)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Give an authoritative order (Ex 12:50)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Another word for quickly and how Moses  acted when commanded by Jehovah (Ex 12:21)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 How fast the Egyptians wanted the Israelites to leave (Ex 12:33)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Literally "armies" (Ex 12:17)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bread that was not to be eaten on the Passover (Ex 12:15)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used as a verb - this word means length of time a person lives in a place (Ex 12:40)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Even this person could not have leavened bread for seven days in their house (Ex 12:19)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a foreigner (Ex 12:48)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stripped, devastated, despoiled (Ex 12:36)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Quickly and unexpectedly (Ex 12:39)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used with the word "just" to mean exactly (Ex 12:28)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Passover would serve as this to the Israelites (Ex 12:14)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told Moses and Aaron to go and serve Jehovah (Ex 12:31)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kind of bread the Israelites were to eat on the Passover (Ex 12:8)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Whether native or foreigner - this applied to both (Ex 12:49)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to be done with leftovers (Ex 12:10)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must be done to a foreign or male slave who wanted to observe the Passover (Ex 12:44)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Israelites were when they started their journey (Ex 12:37)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law (Ex 12:43)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Future generations who might question the meaning of the Passover (Ex 12:26)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the things Israelites asked from the Egyptians as they left Egypt (Ex 12:35)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Those of Egyptians who lost their lives of man and beast at the Passover (Ex 12:29)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Farm animals regarded as an asset (Ex 12:38)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Pharaoh wanted Moses and Aaron to do for him as they left Egypt (Ex 12:32)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land where Moses and Aaron were raised (Ex 12:1)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the Israelites were to eat unleavened bread (Ex 12:20)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One of the places the blood was to be on the houses (Ex 12:7)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 This kind of plague that would not enter obedient  Israelites' homes (Ex 12:23)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Another word for "multitudes"  (Ex 12:41)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Refrain from killing, injuring, or distressing (Ex 12:27)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12</dc:title>
  <dcterms:created xsi:type="dcterms:W3CDTF">2021-10-11T06:38:53Z</dcterms:created>
  <dcterms:modified xsi:type="dcterms:W3CDTF">2021-10-11T06:38:53Z</dcterms:modified>
</cp:coreProperties>
</file>