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14: 10-15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Gift    </w:t>
      </w:r>
      <w:r>
        <w:t xml:space="preserve">   Pray    </w:t>
      </w:r>
      <w:r>
        <w:t xml:space="preserve">   sing    </w:t>
      </w:r>
      <w:r>
        <w:t xml:space="preserve">   Israelites    </w:t>
      </w:r>
      <w:r>
        <w:t xml:space="preserve">   Praise    </w:t>
      </w:r>
      <w:r>
        <w:t xml:space="preserve">   Moses    </w:t>
      </w:r>
      <w:r>
        <w:t xml:space="preserve">   Red Sea    </w:t>
      </w:r>
      <w:r>
        <w:t xml:space="preserve">   Schools out    </w:t>
      </w:r>
      <w:r>
        <w:t xml:space="preserve">   Remember    </w:t>
      </w:r>
      <w:r>
        <w:t xml:space="preserve">   Celebration    </w:t>
      </w:r>
      <w:r>
        <w:t xml:space="preserve">   Summer    </w:t>
      </w:r>
      <w:r>
        <w:t xml:space="preserve">   God    </w:t>
      </w:r>
      <w:r>
        <w:t xml:space="preserve">   Lord    </w:t>
      </w:r>
      <w:r>
        <w:t xml:space="preserve">   Saved    </w:t>
      </w:r>
      <w:r>
        <w:t xml:space="preserve">   Egypt    </w:t>
      </w:r>
      <w:r>
        <w:t xml:space="preserve">   Jesus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14: 10-15</dc:title>
  <dcterms:created xsi:type="dcterms:W3CDTF">2021-10-11T06:37:34Z</dcterms:created>
  <dcterms:modified xsi:type="dcterms:W3CDTF">2021-10-11T06:37:34Z</dcterms:modified>
</cp:coreProperties>
</file>