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darkness    </w:t>
      </w:r>
      <w:r>
        <w:t xml:space="preserve">   locusts    </w:t>
      </w:r>
      <w:r>
        <w:t xml:space="preserve">   hail    </w:t>
      </w:r>
      <w:r>
        <w:t xml:space="preserve">   boils    </w:t>
      </w:r>
      <w:r>
        <w:t xml:space="preserve">   flies    </w:t>
      </w:r>
      <w:r>
        <w:t xml:space="preserve">   gnats    </w:t>
      </w:r>
      <w:r>
        <w:t xml:space="preserve">   frogs    </w:t>
      </w:r>
      <w:r>
        <w:t xml:space="preserve">   pharaoh    </w:t>
      </w:r>
      <w:r>
        <w:t xml:space="preserve">   bricks    </w:t>
      </w:r>
      <w:r>
        <w:t xml:space="preserve">   redsea    </w:t>
      </w:r>
      <w:r>
        <w:t xml:space="preserve">   egypt    </w:t>
      </w:r>
      <w:r>
        <w:t xml:space="preserve">   plague    </w:t>
      </w:r>
      <w:r>
        <w:t xml:space="preserve">   moses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Exodus</dc:title>
  <dcterms:created xsi:type="dcterms:W3CDTF">2021-10-11T06:38:16Z</dcterms:created>
  <dcterms:modified xsi:type="dcterms:W3CDTF">2021-10-11T06:38:16Z</dcterms:modified>
</cp:coreProperties>
</file>