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hail    </w:t>
      </w:r>
      <w:r>
        <w:t xml:space="preserve">   boils    </w:t>
      </w:r>
      <w:r>
        <w:t xml:space="preserve">   bloodywater    </w:t>
      </w:r>
      <w:r>
        <w:t xml:space="preserve">   deliverance    </w:t>
      </w:r>
      <w:r>
        <w:t xml:space="preserve">   bricks    </w:t>
      </w:r>
      <w:r>
        <w:t xml:space="preserve">   livestock    </w:t>
      </w:r>
      <w:r>
        <w:t xml:space="preserve">   firstborn    </w:t>
      </w:r>
      <w:r>
        <w:t xml:space="preserve">   frogs    </w:t>
      </w:r>
      <w:r>
        <w:t xml:space="preserve">   locusts    </w:t>
      </w:r>
      <w:r>
        <w:t xml:space="preserve">   flies    </w:t>
      </w:r>
      <w:r>
        <w:t xml:space="preserve">   gnats    </w:t>
      </w:r>
      <w:r>
        <w:t xml:space="preserve">   redsea    </w:t>
      </w:r>
      <w:r>
        <w:t xml:space="preserve">   Egypt    </w:t>
      </w:r>
      <w:r>
        <w:t xml:space="preserve">   pharaoh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2021-10-11T06:38:32Z</dcterms:created>
  <dcterms:modified xsi:type="dcterms:W3CDTF">2021-10-11T06:38:32Z</dcterms:modified>
</cp:coreProperties>
</file>