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jehovahnissi    </w:t>
      </w:r>
      <w:r>
        <w:t xml:space="preserve">   hand    </w:t>
      </w:r>
      <w:r>
        <w:t xml:space="preserve">   hur    </w:t>
      </w:r>
      <w:r>
        <w:t xml:space="preserve">   amalek    </w:t>
      </w:r>
      <w:r>
        <w:t xml:space="preserve">   water    </w:t>
      </w:r>
      <w:r>
        <w:t xml:space="preserve">   forty    </w:t>
      </w:r>
      <w:r>
        <w:t xml:space="preserve">   none    </w:t>
      </w:r>
      <w:r>
        <w:t xml:space="preserve">   worms    </w:t>
      </w:r>
      <w:r>
        <w:t xml:space="preserve">   manna    </w:t>
      </w:r>
      <w:r>
        <w:t xml:space="preserve">   quails    </w:t>
      </w:r>
      <w:r>
        <w:t xml:space="preserve">   cloud    </w:t>
      </w:r>
      <w:r>
        <w:t xml:space="preserve">   lord    </w:t>
      </w:r>
      <w:r>
        <w:t xml:space="preserve">   twice    </w:t>
      </w:r>
      <w:r>
        <w:t xml:space="preserve">   rate    </w:t>
      </w:r>
      <w:r>
        <w:t xml:space="preserve">   bread    </w:t>
      </w:r>
      <w:r>
        <w:t xml:space="preserve">   fleshpots    </w:t>
      </w:r>
      <w:r>
        <w:t xml:space="preserve">   murmured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16-17</dc:title>
  <dcterms:created xsi:type="dcterms:W3CDTF">2021-10-11T06:37:20Z</dcterms:created>
  <dcterms:modified xsi:type="dcterms:W3CDTF">2021-10-11T06:37:20Z</dcterms:modified>
</cp:coreProperties>
</file>