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Exodus 16 - 18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Moses' father in law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God changed what sort of water to pure water?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We need to be what when people give us advice?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day were the Israelites not to collect food?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Jethro gave Moses words of 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did Moses build?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Moses felt what at the Israelites?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what system had begun?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How did God keep the food?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did God provide from Heaven?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Why did the Israelites do a lot of?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Exodus 16 - 18</dc:title>
  <dcterms:created xsi:type="dcterms:W3CDTF">2021-10-11T06:38:35Z</dcterms:created>
  <dcterms:modified xsi:type="dcterms:W3CDTF">2021-10-11T06:38:35Z</dcterms:modified>
</cp:coreProperties>
</file>