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Exodus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dew    </w:t>
      </w:r>
      <w:r>
        <w:t xml:space="preserve">   melted    </w:t>
      </w:r>
      <w:r>
        <w:t xml:space="preserve">   maggots    </w:t>
      </w:r>
      <w:r>
        <w:t xml:space="preserve">   sting    </w:t>
      </w:r>
      <w:r>
        <w:t xml:space="preserve">   wilderness    </w:t>
      </w:r>
      <w:r>
        <w:t xml:space="preserve">   Sabbath    </w:t>
      </w:r>
      <w:r>
        <w:t xml:space="preserve">   omer    </w:t>
      </w:r>
      <w:r>
        <w:t xml:space="preserve">   bread    </w:t>
      </w:r>
      <w:r>
        <w:t xml:space="preserve">   hunger    </w:t>
      </w:r>
      <w:r>
        <w:t xml:space="preserve">   quail    </w:t>
      </w:r>
      <w:r>
        <w:t xml:space="preserve">   grumble    </w:t>
      </w:r>
      <w:r>
        <w:t xml:space="preserve">   manna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16</dc:title>
  <dcterms:created xsi:type="dcterms:W3CDTF">2021-10-11T06:37:48Z</dcterms:created>
  <dcterms:modified xsi:type="dcterms:W3CDTF">2021-10-11T06:37:48Z</dcterms:modified>
</cp:coreProperties>
</file>