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Exodus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Trust    </w:t>
      </w:r>
      <w:r>
        <w:t xml:space="preserve">   Quail    </w:t>
      </w:r>
      <w:r>
        <w:t xml:space="preserve">   Miracles    </w:t>
      </w:r>
      <w:r>
        <w:t xml:space="preserve">   Provision    </w:t>
      </w:r>
      <w:r>
        <w:t xml:space="preserve">   Exodus    </w:t>
      </w:r>
      <w:r>
        <w:t xml:space="preserve">   Sinai    </w:t>
      </w:r>
      <w:r>
        <w:t xml:space="preserve">   Egypt    </w:t>
      </w:r>
      <w:r>
        <w:t xml:space="preserve">   Omer    </w:t>
      </w:r>
      <w:r>
        <w:t xml:space="preserve">   Leadership    </w:t>
      </w:r>
      <w:r>
        <w:t xml:space="preserve">   Portion Control    </w:t>
      </w:r>
      <w:r>
        <w:t xml:space="preserve">   Disobedience    </w:t>
      </w:r>
      <w:r>
        <w:t xml:space="preserve">   Obedience    </w:t>
      </w:r>
      <w:r>
        <w:t xml:space="preserve">   Spiritual    </w:t>
      </w:r>
      <w:r>
        <w:t xml:space="preserve">   Physical    </w:t>
      </w:r>
      <w:r>
        <w:t xml:space="preserve">   Mental    </w:t>
      </w:r>
      <w:r>
        <w:t xml:space="preserve">   Prove    </w:t>
      </w:r>
      <w:r>
        <w:t xml:space="preserve">   Manna    </w:t>
      </w:r>
      <w:r>
        <w:t xml:space="preserve">   Wilderness    </w:t>
      </w:r>
      <w:r>
        <w:t xml:space="preserve">   Aaron    </w:t>
      </w:r>
      <w:r>
        <w:t xml:space="preserve">   Moses    </w:t>
      </w:r>
      <w:r>
        <w:t xml:space="preserve">   Sabbath    </w:t>
      </w:r>
      <w:r>
        <w:t xml:space="preserve">   Honor    </w:t>
      </w:r>
      <w:r>
        <w:t xml:space="preserve">   God    </w:t>
      </w:r>
      <w:r>
        <w:t xml:space="preserve">   Follow    </w:t>
      </w:r>
      <w:r>
        <w:t xml:space="preserve">   Directions    </w:t>
      </w:r>
      <w:r>
        <w:t xml:space="preserve">   Complaining    </w:t>
      </w:r>
      <w:r>
        <w:t xml:space="preserve">   Murmuring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Exodus 16</dc:title>
  <dcterms:created xsi:type="dcterms:W3CDTF">2021-10-11T06:38:23Z</dcterms:created>
  <dcterms:modified xsi:type="dcterms:W3CDTF">2021-10-11T06:38:23Z</dcterms:modified>
</cp:coreProperties>
</file>