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Moses'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Lord brought ___________ our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 is greater than all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Moses when his family was brought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priest of Midian?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Moses' Father-in-Law?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And Moses went out to meet his father in law, and did obeisance, and______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been an alien in a strange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that thou doest is not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 Jethro, took a burnt offering and _____________ for God: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Zipporah's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Moses doing for the people from morning until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Moses'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Moses told his father in law all that the Lord had done unto ___________ and to the Egyptians for Israel's 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instructed Moses on a way to lighten his work load?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came, and all the elders of Israel, to eat bread with Moses' father in law before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18</dc:title>
  <dcterms:created xsi:type="dcterms:W3CDTF">2021-10-11T06:38:09Z</dcterms:created>
  <dcterms:modified xsi:type="dcterms:W3CDTF">2021-10-11T06:38:09Z</dcterms:modified>
</cp:coreProperties>
</file>