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Exodus 19 - 40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Covenant    </w:t>
      </w:r>
      <w:r>
        <w:t xml:space="preserve">   Tent    </w:t>
      </w:r>
      <w:r>
        <w:t xml:space="preserve">   Relationship    </w:t>
      </w:r>
      <w:r>
        <w:t xml:space="preserve">   Mt Sinai    </w:t>
      </w:r>
      <w:r>
        <w:t xml:space="preserve">   Promise    </w:t>
      </w:r>
      <w:r>
        <w:t xml:space="preserve">   Israel    </w:t>
      </w:r>
      <w:r>
        <w:t xml:space="preserve">   Moses    </w:t>
      </w:r>
      <w:r>
        <w:t xml:space="preserve">   Ten Commandments    </w:t>
      </w:r>
      <w:r>
        <w:t xml:space="preserve">   Major prophets    </w:t>
      </w:r>
      <w:r>
        <w:t xml:space="preserve">   Minor prophets    </w:t>
      </w:r>
      <w:r>
        <w:t xml:space="preserve">   Wisdom    </w:t>
      </w:r>
      <w:r>
        <w:t xml:space="preserve">   History    </w:t>
      </w:r>
      <w:r>
        <w:t xml:space="preserve">   Torah    </w:t>
      </w:r>
      <w:r>
        <w:t xml:space="preserve">   Deuteronomy    </w:t>
      </w:r>
      <w:r>
        <w:t xml:space="preserve">   Numbers    </w:t>
      </w:r>
      <w:r>
        <w:t xml:space="preserve">   Leviticus    </w:t>
      </w:r>
      <w:r>
        <w:t xml:space="preserve">   Exodus    </w:t>
      </w:r>
      <w:r>
        <w:t xml:space="preserve">   Genesis    </w:t>
      </w:r>
      <w:r>
        <w:t xml:space="preserve">   New Testament    </w:t>
      </w:r>
      <w:r>
        <w:t xml:space="preserve">   Old Testament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Exodus 19 - 40</dc:title>
  <dcterms:created xsi:type="dcterms:W3CDTF">2021-10-11T06:38:13Z</dcterms:created>
  <dcterms:modified xsi:type="dcterms:W3CDTF">2021-10-11T06:38:13Z</dcterms:modified>
</cp:coreProperties>
</file>