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20:1-9 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TAKE THE __ OF THE LORD YOUR GOD IN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BOW DOWN TO THEM OR SERVE THEM, FOR I THE LORD AM A 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THE SEVENTH DAY IS A SABBATH TO THE LORD 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 MAKE FOR YOURSELF A CARVED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THE LORD WILL NOT HOLD HIM ___ WHO TAKES HIS NAME IN VAIN.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VISITING THE INIQUITY OF THE FATHERS ON THE CHILDREN TO THE THIRD AND FOURTH GENERATION OF THOSE WHO HATE ME, BUT SHOWING ___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HAVE NO OTHER GODS ___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GOD SPOKE ALL THESE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 THAT IS IN THE ___ BENEATH, OR THAT IS IN THE WATER UNDER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DAYS YOU SHALL LABOR AND DO ALL YOU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20:1-9 +</dc:title>
  <dcterms:created xsi:type="dcterms:W3CDTF">2021-10-11T06:38:45Z</dcterms:created>
  <dcterms:modified xsi:type="dcterms:W3CDTF">2021-10-11T06:38:45Z</dcterms:modified>
</cp:coreProperties>
</file>