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25-32</w:t>
      </w:r>
    </w:p>
    <w:p>
      <w:pPr>
        <w:pStyle w:val="Questions"/>
      </w:pPr>
      <w:r>
        <w:t xml:space="preserve">1. RNIFEGFO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KAR FO SITYTOENM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RSEBWOADH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GOENDL IDLASTCKECN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BTERNECALA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AARTL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CUTRO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MPLA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TNERAMGS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ESRAEPTATBL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EDSCRA STTSEVNEM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OIARECNSCONT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RRDOE FO AIICCESRFS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ILDAY IFENRGFO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NNIEESC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ERLVA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IITANGNON LOI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TECMFSNRA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LSTBAE FO OENST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NOELGD ALCF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MESSO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DTREISOAL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BASBTHA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OGDS EROPSMI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25-32</dc:title>
  <dcterms:created xsi:type="dcterms:W3CDTF">2021-10-11T06:37:28Z</dcterms:created>
  <dcterms:modified xsi:type="dcterms:W3CDTF">2021-10-11T06:37:28Z</dcterms:modified>
</cp:coreProperties>
</file>