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hardened heart    </w:t>
      </w:r>
      <w:r>
        <w:t xml:space="preserve">   promises    </w:t>
      </w:r>
      <w:r>
        <w:t xml:space="preserve">   unleavened bread    </w:t>
      </w:r>
      <w:r>
        <w:t xml:space="preserve">   Aaron    </w:t>
      </w:r>
      <w:r>
        <w:t xml:space="preserve">   Moses    </w:t>
      </w:r>
      <w:r>
        <w:t xml:space="preserve">   deliverance    </w:t>
      </w:r>
      <w:r>
        <w:t xml:space="preserve">   death to firstborn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flies    </w:t>
      </w:r>
      <w:r>
        <w:t xml:space="preserve">   cattle disease    </w:t>
      </w:r>
      <w:r>
        <w:t xml:space="preserve">   frogs    </w:t>
      </w:r>
      <w:r>
        <w:t xml:space="preserve">   lice    </w:t>
      </w:r>
      <w:r>
        <w:t xml:space="preserve">   bloody Nile    </w:t>
      </w:r>
      <w:r>
        <w:t xml:space="preserve">   pharaoh    </w:t>
      </w:r>
      <w:r>
        <w:t xml:space="preserve">   egypt    </w:t>
      </w:r>
      <w:r>
        <w:t xml:space="preserve">   ten plagues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2021-10-11T06:39:04Z</dcterms:created>
  <dcterms:modified xsi:type="dcterms:W3CDTF">2021-10-11T06:39:04Z</dcterms:modified>
</cp:coreProperties>
</file>