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burning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Going from Egypt to the land of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they were to do when they got to the wilderness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Egyptian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supposed to ask their neighbors for stuff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saw the people's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Moses father in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Mountain of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were they supposed to put the plunder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far to go worship in the wilderness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taken off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 3</dc:title>
  <dcterms:created xsi:type="dcterms:W3CDTF">2021-10-11T06:37:44Z</dcterms:created>
  <dcterms:modified xsi:type="dcterms:W3CDTF">2021-10-11T06:37:44Z</dcterms:modified>
</cp:coreProperties>
</file>