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Torah was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drink four cups of this at the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Jews ate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Passover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food reminds us of the mortar used in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would not let the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Moses's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Unleavened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Israelites were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green vegetable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holiday that celebrates our freedom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God revealed himself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plague rained down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Pharoah's armies drowned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Moses's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plague made the Egyptians' heads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plague turned the Nile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musical instrument Miriam used to lead the women in song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plague kept the Egyptians hopping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2021-10-11T06:37:23Z</dcterms:created>
  <dcterms:modified xsi:type="dcterms:W3CDTF">2021-10-11T06:37:23Z</dcterms:modified>
</cp:coreProperties>
</file>