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 5: Moses  Learns to Follow God's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hard hearted    </w:t>
      </w:r>
      <w:r>
        <w:t xml:space="preserve">   endurance    </w:t>
      </w:r>
      <w:r>
        <w:t xml:space="preserve">   good behavior    </w:t>
      </w:r>
      <w:r>
        <w:t xml:space="preserve">   trust    </w:t>
      </w:r>
      <w:r>
        <w:t xml:space="preserve">   hope    </w:t>
      </w:r>
      <w:r>
        <w:t xml:space="preserve">   bravery    </w:t>
      </w:r>
      <w:r>
        <w:t xml:space="preserve">   shepards    </w:t>
      </w:r>
      <w:r>
        <w:t xml:space="preserve">   patience    </w:t>
      </w:r>
      <w:r>
        <w:t xml:space="preserve">   exodus    </w:t>
      </w:r>
      <w:r>
        <w:t xml:space="preserve">   let my people go    </w:t>
      </w:r>
      <w:r>
        <w:t xml:space="preserve">   burning bush    </w:t>
      </w:r>
      <w:r>
        <w:t xml:space="preserve">   midan    </w:t>
      </w:r>
      <w:r>
        <w:t xml:space="preserve">   God    </w:t>
      </w:r>
      <w:r>
        <w:t xml:space="preserve">   Pharoh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5: Moses  Learns to Follow God's Voice</dc:title>
  <dcterms:created xsi:type="dcterms:W3CDTF">2021-10-11T06:38:47Z</dcterms:created>
  <dcterms:modified xsi:type="dcterms:W3CDTF">2021-10-11T06:38:47Z</dcterms:modified>
</cp:coreProperties>
</file>