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Exodus Chapter 17: 1-7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MESSAGE    </w:t>
      </w:r>
      <w:r>
        <w:t xml:space="preserve">   JESUS    </w:t>
      </w:r>
      <w:r>
        <w:t xml:space="preserve">   TESTAMENT    </w:t>
      </w:r>
      <w:r>
        <w:t xml:space="preserve">   OLD    </w:t>
      </w:r>
      <w:r>
        <w:t xml:space="preserve">   MERIBAH    </w:t>
      </w:r>
      <w:r>
        <w:t xml:space="preserve">   MASSAH    </w:t>
      </w:r>
      <w:r>
        <w:t xml:space="preserve">   HOREB    </w:t>
      </w:r>
      <w:r>
        <w:t xml:space="preserve">   ROCK    </w:t>
      </w:r>
      <w:r>
        <w:t xml:space="preserve">   NILE    </w:t>
      </w:r>
      <w:r>
        <w:t xml:space="preserve">   STAFF    </w:t>
      </w:r>
      <w:r>
        <w:t xml:space="preserve">   LORD    </w:t>
      </w:r>
      <w:r>
        <w:t xml:space="preserve">   GRUMBLED    </w:t>
      </w:r>
      <w:r>
        <w:t xml:space="preserve">   THIRSTY    </w:t>
      </w:r>
      <w:r>
        <w:t xml:space="preserve">   MOSES    </w:t>
      </w:r>
      <w:r>
        <w:t xml:space="preserve">   WATER    </w:t>
      </w:r>
      <w:r>
        <w:t xml:space="preserve">   COMMANDED    </w:t>
      </w:r>
      <w:r>
        <w:t xml:space="preserve">   DESERT    </w:t>
      </w:r>
      <w:r>
        <w:t xml:space="preserve">   ISRAELITE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Chapter 17: 1-7</dc:title>
  <dcterms:created xsi:type="dcterms:W3CDTF">2021-10-11T06:37:46Z</dcterms:created>
  <dcterms:modified xsi:type="dcterms:W3CDTF">2021-10-11T06:37:46Z</dcterms:modified>
</cp:coreProperties>
</file>