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Exodus: Chapters 1-4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BURNING BUSH    </w:t>
      </w:r>
      <w:r>
        <w:t xml:space="preserve">   NILE    </w:t>
      </w:r>
      <w:r>
        <w:t xml:space="preserve">   WORSHIP    </w:t>
      </w:r>
      <w:r>
        <w:t xml:space="preserve">   ROD    </w:t>
      </w:r>
      <w:r>
        <w:t xml:space="preserve">   ELDERS    </w:t>
      </w:r>
      <w:r>
        <w:t xml:space="preserve">   I AM    </w:t>
      </w:r>
      <w:r>
        <w:t xml:space="preserve">   EGYPT    </w:t>
      </w:r>
      <w:r>
        <w:t xml:space="preserve">   DELIVER    </w:t>
      </w:r>
      <w:r>
        <w:t xml:space="preserve">   HOLY    </w:t>
      </w:r>
      <w:r>
        <w:t xml:space="preserve">   GOD    </w:t>
      </w:r>
      <w:r>
        <w:t xml:space="preserve">   LORD    </w:t>
      </w:r>
      <w:r>
        <w:t xml:space="preserve">   HOREB    </w:t>
      </w:r>
      <w:r>
        <w:t xml:space="preserve">   JETHRO    </w:t>
      </w:r>
      <w:r>
        <w:t xml:space="preserve">   ZIPPORAH    </w:t>
      </w:r>
      <w:r>
        <w:t xml:space="preserve">   MIDIAN    </w:t>
      </w:r>
      <w:r>
        <w:t xml:space="preserve">   MOSES    </w:t>
      </w:r>
      <w:r>
        <w:t xml:space="preserve">   LEVI    </w:t>
      </w:r>
      <w:r>
        <w:t xml:space="preserve">   PHARAOH    </w:t>
      </w:r>
      <w:r>
        <w:t xml:space="preserve">   MIDWIVES    </w:t>
      </w:r>
      <w:r>
        <w:t xml:space="preserve">   PUAH    </w:t>
      </w:r>
      <w:r>
        <w:t xml:space="preserve">   SHIPHRAH    </w:t>
      </w:r>
      <w:r>
        <w:t xml:space="preserve">   HEBREW    </w:t>
      </w:r>
      <w:r>
        <w:t xml:space="preserve">   BONDAGE    </w:t>
      </w:r>
      <w:r>
        <w:t xml:space="preserve">   JACOB    </w:t>
      </w:r>
      <w:r>
        <w:t xml:space="preserve">   JOSEPH    </w:t>
      </w:r>
      <w:r>
        <w:t xml:space="preserve">   FREEDOM    </w:t>
      </w:r>
      <w:r>
        <w:t xml:space="preserve">   EXODUS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Exodus: Chapters 1-4</dc:title>
  <dcterms:created xsi:type="dcterms:W3CDTF">2021-10-11T06:38:21Z</dcterms:created>
  <dcterms:modified xsi:type="dcterms:W3CDTF">2021-10-11T06:38:21Z</dcterms:modified>
</cp:coreProperties>
</file>