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weaved    </w:t>
      </w:r>
      <w:r>
        <w:t xml:space="preserve">   basket    </w:t>
      </w:r>
      <w:r>
        <w:t xml:space="preserve">   baby    </w:t>
      </w:r>
      <w:r>
        <w:t xml:space="preserve">   right    </w:t>
      </w:r>
      <w:r>
        <w:t xml:space="preserve">   saved    </w:t>
      </w:r>
      <w:r>
        <w:t xml:space="preserve">   brave    </w:t>
      </w:r>
      <w:r>
        <w:t xml:space="preserve">   moshe    </w:t>
      </w:r>
      <w:r>
        <w:t xml:space="preserve">   pharaoh    </w:t>
      </w:r>
      <w:r>
        <w:t xml:space="preserve">   puah    </w:t>
      </w:r>
      <w:r>
        <w:t xml:space="preserve">   Shifra    </w:t>
      </w:r>
      <w:r>
        <w:t xml:space="preserve">   Mirriam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One</dc:title>
  <dcterms:created xsi:type="dcterms:W3CDTF">2021-10-11T06:37:15Z</dcterms:created>
  <dcterms:modified xsi:type="dcterms:W3CDTF">2021-10-11T06:37:15Z</dcterms:modified>
</cp:coreProperties>
</file>