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Exodus Out of Bondage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Rejoice    </w:t>
      </w:r>
      <w:r>
        <w:t xml:space="preserve">   Relationship    </w:t>
      </w:r>
      <w:r>
        <w:t xml:space="preserve">   Trust    </w:t>
      </w:r>
      <w:r>
        <w:t xml:space="preserve">   Egypt    </w:t>
      </w:r>
      <w:r>
        <w:t xml:space="preserve">   Lust    </w:t>
      </w:r>
      <w:r>
        <w:t xml:space="preserve">   Miracles    </w:t>
      </w:r>
      <w:r>
        <w:t xml:space="preserve">   Praises    </w:t>
      </w:r>
      <w:r>
        <w:t xml:space="preserve">   Christians    </w:t>
      </w:r>
      <w:r>
        <w:t xml:space="preserve">   Salvation    </w:t>
      </w:r>
      <w:r>
        <w:t xml:space="preserve">   Holy    </w:t>
      </w:r>
      <w:r>
        <w:t xml:space="preserve">   Sin    </w:t>
      </w:r>
      <w:r>
        <w:t xml:space="preserve">   Service    </w:t>
      </w:r>
      <w:r>
        <w:t xml:space="preserve">   Worship    </w:t>
      </w:r>
      <w:r>
        <w:t xml:space="preserve">   Christ    </w:t>
      </w:r>
      <w:r>
        <w:t xml:space="preserve">   God    </w:t>
      </w:r>
      <w:r>
        <w:t xml:space="preserve">   Obedience    </w:t>
      </w:r>
      <w:r>
        <w:t xml:space="preserve">   Wonders    </w:t>
      </w:r>
      <w:r>
        <w:t xml:space="preserve">   Host    </w:t>
      </w:r>
      <w:r>
        <w:t xml:space="preserve">   Sheltered    </w:t>
      </w:r>
      <w:r>
        <w:t xml:space="preserve">   Redeemed    </w:t>
      </w:r>
      <w:r>
        <w:t xml:space="preserve">   Bondage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Exodus Out of Bondage</dc:title>
  <dcterms:created xsi:type="dcterms:W3CDTF">2021-10-11T06:38:41Z</dcterms:created>
  <dcterms:modified xsi:type="dcterms:W3CDTF">2021-10-11T06:38:41Z</dcterms:modified>
</cp:coreProperties>
</file>