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Deuteronomist    </w:t>
      </w:r>
      <w:r>
        <w:t xml:space="preserve">   Priestly    </w:t>
      </w:r>
      <w:r>
        <w:t xml:space="preserve">   Yahwist    </w:t>
      </w:r>
      <w:r>
        <w:t xml:space="preserve">   Elohist    </w:t>
      </w:r>
      <w:r>
        <w:t xml:space="preserve">   Biblical Criticism    </w:t>
      </w:r>
      <w:r>
        <w:t xml:space="preserve">   Exodus    </w:t>
      </w:r>
      <w:r>
        <w:t xml:space="preserve">   God    </w:t>
      </w:r>
      <w:r>
        <w:t xml:space="preserve">   Israelites    </w:t>
      </w:r>
      <w:r>
        <w:t xml:space="preserve">   Moses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Wordsearch</dc:title>
  <dcterms:created xsi:type="dcterms:W3CDTF">2021-10-11T06:38:07Z</dcterms:created>
  <dcterms:modified xsi:type="dcterms:W3CDTF">2021-10-11T06:38:07Z</dcterms:modified>
</cp:coreProperties>
</file>