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and Moses spoke to Pharaoh to get him to free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Moses talk to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plague was water turned into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plague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3rd plague was biting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3rd commandment is Do not take the LORD's name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Moses was placed in a _______  and sent down the river to save him from being killed as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Pharoah's _____ found Moses in the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commandment says not to worship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___ the man mistreating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commandment says "You shall have no other ________ before Me."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 staff turned into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Egyptians made the Israelites their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2021-10-11T06:37:39Z</dcterms:created>
  <dcterms:modified xsi:type="dcterms:W3CDTF">2021-10-11T06:37:39Z</dcterms:modified>
</cp:coreProperties>
</file>