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 chapter 2 word search</w:t>
      </w:r>
    </w:p>
    <w:p>
      <w:pPr>
        <w:pStyle w:val="Questions"/>
      </w:pPr>
      <w:r>
        <w:t xml:space="preserve">1. ATOVESUD OF THE EWRTA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SLASEV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AVWSTTEERFEHAODTOU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ASSLEV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PRHAHAO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CBEAEJHNMDADARAM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IAIMANORADRMNA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HDBBAHETYI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IENL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RTGAAEHDHPAUORH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MMIRAI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NTEPIGYA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ALEDMKETHNLI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BWRONEN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SADN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TTHOGFNITO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CEPSAED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RIMIAN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HREOTJ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VENES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LWEL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EARLIER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PHEEDHELTM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ZPAOIRHP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NSGROE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chapter 2 word search</dc:title>
  <dcterms:created xsi:type="dcterms:W3CDTF">2021-10-11T06:37:51Z</dcterms:created>
  <dcterms:modified xsi:type="dcterms:W3CDTF">2021-10-11T06:37:51Z</dcterms:modified>
</cp:coreProperties>
</file>