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with us every step of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sometimes get bad before they get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all languages can understand you, you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Moses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can use our strengths and ____ to glorify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protected Moses from _____ 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 suppose to be willing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devil comes to steal ____ and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pharoah take away from the Isrealites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was Moses a sheapherd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lessons from Exodus did we go over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God send Moses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spoke for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Moses run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prayers never go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Moses meet the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Moses was not an eloquent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2021-10-11T06:37:43Z</dcterms:created>
  <dcterms:modified xsi:type="dcterms:W3CDTF">2021-10-11T06:37:43Z</dcterms:modified>
</cp:coreProperties>
</file>