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Exodus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"marshy sea" which scholars say was Moses's route in the Exodus.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appeared to Moses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worked many wonders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bible says that Moses divided this body of water to save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Moses' father-in-law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Moses'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means "I drew him out of the water."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feast celebrated by the Jews which commemorates God saving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a king or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precise number of plagues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first appeared to Moses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pharaoh of Egypt during the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sent these to persuade Pharaoh to let the Israelites go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gold-plated box which served as God's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Moses' assistant who served as his spokeman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received the 10 commandments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nomadic tent which was made into the dwelling place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means "going out of."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bread from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</dc:title>
  <dcterms:created xsi:type="dcterms:W3CDTF">2021-10-11T06:37:48Z</dcterms:created>
  <dcterms:modified xsi:type="dcterms:W3CDTF">2021-10-11T06:37:48Z</dcterms:modified>
</cp:coreProperties>
</file>