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from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staff    </w:t>
      </w:r>
      <w:r>
        <w:t xml:space="preserve">   Israel    </w:t>
      </w:r>
      <w:r>
        <w:t xml:space="preserve">   Egypt    </w:t>
      </w:r>
      <w:r>
        <w:t xml:space="preserve">   frogs    </w:t>
      </w:r>
      <w:r>
        <w:t xml:space="preserve">   locusts    </w:t>
      </w:r>
      <w:r>
        <w:t xml:space="preserve">   shepherd    </w:t>
      </w:r>
      <w:r>
        <w:t xml:space="preserve">   manna    </w:t>
      </w:r>
      <w:r>
        <w:t xml:space="preserve">   pharaoh    </w:t>
      </w:r>
      <w:r>
        <w:t xml:space="preserve">   Moses    </w:t>
      </w:r>
      <w:r>
        <w:t xml:space="preserve">   plague    </w:t>
      </w:r>
      <w:r>
        <w:t xml:space="preserve">   commandment    </w:t>
      </w:r>
      <w:r>
        <w:t xml:space="preserve">   exodus    </w:t>
      </w:r>
      <w:r>
        <w:t xml:space="preserve">   famine    </w:t>
      </w:r>
      <w:r>
        <w:t xml:space="preserve">   Sinai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from Egypt</dc:title>
  <dcterms:created xsi:type="dcterms:W3CDTF">2021-10-11T06:37:13Z</dcterms:created>
  <dcterms:modified xsi:type="dcterms:W3CDTF">2021-10-11T06:37:13Z</dcterms:modified>
</cp:coreProperties>
</file>