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Exogenous And Endogenous Processes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Large, step-like folds in otherwise horizontal sedimentary strata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broad, gently sloping volcano built from basaltic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physical, biological, and chemical processes that break rock down into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shape or volume of a body of rock as a result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depression at the summit of a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Organisms assist in physical and chemical weathering in breaking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especially susceptible to chemical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per unit area acting on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Found deep within the crust and upper mantle, molten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Strike-slip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taking off top layer in hopes that bottom will be healthier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Igneous intrusions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wearing down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Resistance to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both lava flows and pyroclastic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decomposition of rocks by chemical alteration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are broken up by mechanical processes without chemical alteration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volcano built primarily of pyroclastic material ejected from a single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only where it is cold enough to get hard freezes and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particles end up in place, they are considered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Downward folds of rock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bedrock must have complex ____ structures to act as channels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mountain formed of lava and/or pyroclastic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evaporates, leaving mineral salts that grow and exert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Oxygen combines with iron-bearing minerals to form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scale landform building and transforming processes, they create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Fractures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hill or mountain rising conspicuously above the surround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 eroded materials that are transported to a place, while Soils form in place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Exogenous And Endogenous Processes </dc:title>
  <dcterms:created xsi:type="dcterms:W3CDTF">2021-10-11T06:38:11Z</dcterms:created>
  <dcterms:modified xsi:type="dcterms:W3CDTF">2021-10-11T06:38:11Z</dcterms:modified>
</cp:coreProperties>
</file>