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Exoplanets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Megapixel    </w:t>
      </w:r>
      <w:r>
        <w:t xml:space="preserve">   discover    </w:t>
      </w:r>
      <w:r>
        <w:t xml:space="preserve">   Planets    </w:t>
      </w:r>
      <w:r>
        <w:t xml:space="preserve">   light-years    </w:t>
      </w:r>
      <w:r>
        <w:t xml:space="preserve">   Coku Tau    </w:t>
      </w:r>
      <w:r>
        <w:t xml:space="preserve">   astronomer    </w:t>
      </w:r>
      <w:r>
        <w:t xml:space="preserve">   Dale Frail    </w:t>
      </w:r>
      <w:r>
        <w:t xml:space="preserve">   Aleksander Wolszczan    </w:t>
      </w:r>
      <w:r>
        <w:t xml:space="preserve">   Nasa    </w:t>
      </w:r>
      <w:r>
        <w:t xml:space="preserve">   Kepler Space Telescope    </w:t>
      </w:r>
      <w:r>
        <w:t xml:space="preserve">   Exoplanet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Exoplanets </dc:title>
  <dcterms:created xsi:type="dcterms:W3CDTF">2021-10-11T06:37:55Z</dcterms:created>
  <dcterms:modified xsi:type="dcterms:W3CDTF">2021-10-11T06:37:55Z</dcterms:modified>
</cp:coreProperties>
</file>